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🧳 Checklist: City Break z dziećmi – tylko z bagażem podręcznym</w:t>
      </w:r>
    </w:p>
    <w:p>
      <w:pPr>
        <w:pStyle w:val="Heading1"/>
      </w:pPr>
      <w:r>
        <w:t>👕 Ubrania (dla dziecka)</w:t>
      </w:r>
    </w:p>
    <w:p>
      <w:r>
        <w:t>☐ 2–3 koszulki</w:t>
      </w:r>
    </w:p>
    <w:p>
      <w:r>
        <w:t>☐ 2 pary spodni/legginsów</w:t>
      </w:r>
    </w:p>
    <w:p>
      <w:r>
        <w:t>☐ 1 bluza/sweterek</w:t>
      </w:r>
    </w:p>
    <w:p>
      <w:r>
        <w:t>☐ 1 lekka kurtka (najlepiej przeciwdeszczowa)</w:t>
      </w:r>
    </w:p>
    <w:p>
      <w:r>
        <w:t>☐ Piżamka</w:t>
      </w:r>
    </w:p>
    <w:p>
      <w:r>
        <w:t>☐ Bielizna i skarpetki</w:t>
      </w:r>
    </w:p>
    <w:p>
      <w:pPr>
        <w:pStyle w:val="Heading1"/>
      </w:pPr>
      <w:r>
        <w:t>🧍‍♀️ Ubrania (dla dorosłego)</w:t>
      </w:r>
    </w:p>
    <w:p>
      <w:r>
        <w:t>☐ 2–3 koszulki</w:t>
      </w:r>
    </w:p>
    <w:p>
      <w:r>
        <w:t>☐ 2 pary spodni/spódnic</w:t>
      </w:r>
    </w:p>
    <w:p>
      <w:r>
        <w:t>☐ 1 bluza/sweterek</w:t>
      </w:r>
    </w:p>
    <w:p>
      <w:r>
        <w:t>☐ 1 lekka kurtka</w:t>
      </w:r>
    </w:p>
    <w:p>
      <w:r>
        <w:t>☐ Piżama</w:t>
      </w:r>
    </w:p>
    <w:p>
      <w:r>
        <w:t>☐ Bielizna i skarpetki</w:t>
      </w:r>
    </w:p>
    <w:p>
      <w:pPr>
        <w:pStyle w:val="Heading1"/>
      </w:pPr>
      <w:r>
        <w:t>👟 Obuwie</w:t>
      </w:r>
    </w:p>
    <w:p>
      <w:r>
        <w:t>☐ Wygodne buty (na sobie)</w:t>
      </w:r>
    </w:p>
    <w:p>
      <w:r>
        <w:t>☐ Ewentualnie lekkie japonki/sandały</w:t>
      </w:r>
    </w:p>
    <w:p>
      <w:pPr>
        <w:pStyle w:val="Heading1"/>
      </w:pPr>
      <w:r>
        <w:t>🧴 Kosmetyki</w:t>
      </w:r>
    </w:p>
    <w:p>
      <w:r>
        <w:t>☐ Szczoteczki i pasta</w:t>
      </w:r>
    </w:p>
    <w:p>
      <w:r>
        <w:t>☐ Mydło w płynie / szampon 2w1</w:t>
      </w:r>
    </w:p>
    <w:p>
      <w:r>
        <w:t>☐ Krem z filtrem</w:t>
      </w:r>
    </w:p>
    <w:p>
      <w:r>
        <w:t>☐ Chusteczki nawilżane</w:t>
      </w:r>
    </w:p>
    <w:p>
      <w:pPr>
        <w:pStyle w:val="Heading1"/>
      </w:pPr>
      <w:r>
        <w:t>🎒 Zabawki i rozrywka</w:t>
      </w:r>
    </w:p>
    <w:p>
      <w:r>
        <w:t>☐ Ulubiona zabawka/maskotka</w:t>
      </w:r>
    </w:p>
    <w:p>
      <w:r>
        <w:t>☐ Książeczka</w:t>
      </w:r>
    </w:p>
    <w:p>
      <w:r>
        <w:t>☐ Kolorowanka + kredki</w:t>
      </w:r>
    </w:p>
    <w:p>
      <w:r>
        <w:t>☐ Tablet z bajkami offline</w:t>
      </w:r>
    </w:p>
    <w:p>
      <w:pPr>
        <w:pStyle w:val="Heading1"/>
      </w:pPr>
      <w:r>
        <w:t>🍎 Przekąski i napoje</w:t>
      </w:r>
    </w:p>
    <w:p>
      <w:r>
        <w:t>☐ Małe przekąski na drogę</w:t>
      </w:r>
    </w:p>
    <w:p>
      <w:r>
        <w:t>☐ Składana butelka na wodę</w:t>
      </w:r>
    </w:p>
    <w:p>
      <w:pPr>
        <w:pStyle w:val="Heading1"/>
      </w:pPr>
      <w:r>
        <w:t>🧾 Dokumenty i elektronika</w:t>
      </w:r>
    </w:p>
    <w:p>
      <w:r>
        <w:t>☐ Paszporty / dowody</w:t>
      </w:r>
    </w:p>
    <w:p>
      <w:r>
        <w:t>☐ Bilety</w:t>
      </w:r>
    </w:p>
    <w:p>
      <w:r>
        <w:t>☐ Karta EKUZ / ubezpieczenie</w:t>
      </w:r>
    </w:p>
    <w:p>
      <w:r>
        <w:t>☐ Ładowarki + powerbank</w:t>
      </w:r>
    </w:p>
    <w:p>
      <w:r>
        <w:t>☐ Mini apteczka (plaster, syrop, lek przeciwgorączkowy)</w:t>
      </w:r>
    </w:p>
    <w:p>
      <w:pPr>
        <w:pStyle w:val="Heading1"/>
      </w:pPr>
      <w:r>
        <w:t>💡 Tipy</w:t>
      </w:r>
    </w:p>
    <w:p>
      <w:r>
        <w:t>☐ Użyj worków kompresyjnych</w:t>
      </w:r>
    </w:p>
    <w:p>
      <w:r>
        <w:t>☐ Ruluj ubrania zamiast składać</w:t>
      </w:r>
    </w:p>
    <w:p>
      <w:r>
        <w:t>☐ Zrób listę przed pakowaniem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